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科学跑出来系列  小马宝莉跑出来了  超好玩的AR互动魔法书</w:t>
      </w:r>
    </w:p>
    <w:p>
      <w:r>
        <w:rPr>
          <w:rFonts w:ascii="宋体" w:hAnsi="宋体" w:eastAsia="宋体"/>
          <w:sz w:val="24"/>
        </w:rPr>
        <w:t>（英）卡罗琳·罗兰兹著；纪园园译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科学跑出来系列  小马宝莉跑出来了  超好玩的AR互动魔法书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（英）卡罗琳·罗兰兹著；纪园园译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本书出售、求购地址：https://www.jiaokey.com/book/detail/14169425.html</w:t>
      </w:r>
    </w:p>
    <w:p>
      <w:r>
        <w:t>更多相关图书推荐：https://www.jiaokey.com</w:t>
      </w:r>
    </w:p>
    <w:p>
      <w:r>
        <w:t>（英）卡罗琳·罗兰兹著；纪园园译 其他作品：https://www.jiaokey.com/tag/（英）卡罗琳·罗兰兹著；纪园园译.html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关键词搜索：https://www.jiaokey.com/tag/科学跑出来系列  小马宝莉跑出来了  超好玩的AR互动魔法书.html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