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成长卷  勇敢的船长  少年版</w:t>
      </w:r>
    </w:p>
    <w:p>
      <w:r>
        <w:rPr>
          <w:rFonts w:ascii="宋体" w:hAnsi="宋体" w:eastAsia="宋体"/>
          <w:sz w:val="24"/>
        </w:rPr>
        <w:t>（英）吉卜林著；张长英改写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成长卷  勇敢的船长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（英）吉卜林著；张长英改写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本书出售、求购地址：https://www.jiaokey.com/book/detail/14169423.html</w:t>
      </w:r>
    </w:p>
    <w:p>
      <w:r>
        <w:t>更多相关图书推荐：https://www.jiaokey.com</w:t>
      </w:r>
    </w:p>
    <w:p>
      <w:r>
        <w:t>（英）吉卜林著；张长英改写 其他作品：https://www.jiaokey.com/tag/（英）吉卜林著；张长英改写.html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成长卷  勇敢的船长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