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西风妈妈和她的动物朋友们  青蛙老太公的大嘴巴</w:t>
      </w:r>
    </w:p>
    <w:p>
      <w:r>
        <w:rPr>
          <w:rFonts w:ascii="宋体" w:hAnsi="宋体" w:eastAsia="宋体"/>
          <w:sz w:val="24"/>
        </w:rPr>
        <w:t>（美）桑顿·W.伯吉斯著；稻草人童书馆译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西风妈妈和她的动物朋友们  青蛙老太公的大嘴巴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（美）桑顿·W.伯吉斯著；稻草人童书馆译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本书出售、求购地址：https://www.jiaokey.com/book/detail/14169419.html</w:t>
      </w:r>
    </w:p>
    <w:p>
      <w:r>
        <w:t>更多相关图书推荐：https://www.jiaokey.com</w:t>
      </w:r>
    </w:p>
    <w:p>
      <w:r>
        <w:t>（美）桑顿·W.伯吉斯著；稻草人童书馆译 其他作品：https://www.jiaokey.com/tag/（美）桑顿·W.伯吉斯著；稻草人童书馆译.html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关键词搜索：https://www.jiaokey.com/tag/西风妈妈和她的动物朋友们  青蛙老太公的大嘴巴.html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