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书名：汤素兰成长故事书  蟋蟀和雏菊  7-10岁  注音版</w:t>
      </w:r>
    </w:p>
    <w:p>
      <w:r>
        <w:t>作者：汤素兰著；高晴绘</w:t>
      </w:r>
    </w:p>
    <w:p>
      <w:r>
        <w:t>出版社：吉林出版集团股份有限公司</w:t>
      </w:r>
    </w:p>
    <w:p>
      <w:r>
        <w:t>出版日期：2017.01</w:t>
      </w:r>
    </w:p>
    <w:p>
      <w:r>
        <w:t>总页数：119</w:t>
      </w:r>
    </w:p>
    <w:p>
      <w:r>
        <w:t>更多请访问教客网: www.jiaokey.com</w:t>
      </w:r>
    </w:p>
    <w:p>
      <w:r>
        <w:t>汤素兰成长故事书  蟋蟀和雏菊  7-10岁  注音版 评论地址：https://www.jiaokey.com/book/detail/14169417.html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