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小学生活没烦恼  交朋友一点儿都不难  全彩注音版</w:t>
      </w:r>
    </w:p>
    <w:p>
      <w:r>
        <w:rPr>
          <w:rFonts w:ascii="宋体" w:hAnsi="宋体" w:eastAsia="宋体"/>
          <w:sz w:val="24"/>
        </w:rPr>
        <w:t>（韩）文贞玉著；（韩）洪钻周绘；金美玲译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小学生活没烦恼  交朋友一点儿都不难  全彩注音版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（韩）文贞玉著；（韩）洪钻周绘；金美玲译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本书出售、求购地址：https://www.jiaokey.com/book/detail/14169412.html</w:t>
      </w:r>
    </w:p>
    <w:p>
      <w:r>
        <w:t>更多相关图书推荐：https://www.jiaokey.com</w:t>
      </w:r>
    </w:p>
    <w:p>
      <w:r>
        <w:t>（韩）文贞玉著；（韩）洪钻周绘；金美玲译 其他作品：https://www.jiaokey.com/tag/（韩）文贞玉著；（韩）洪钻周绘；金美玲译.html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关键词搜索：https://www.jiaokey.com/tag/小学生活没烦恼  交朋友一点儿都不难  全彩注音版.html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