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桂文亚阅读小学堂  来和小羊照个相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桂文亚阅读小学堂  来和小羊照个相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本书出售、求购地址：https://www.jiaokey.com/book/detail/14169390.html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关键词搜索：https://www.jiaokey.com/tag/桂文亚阅读小学堂  来和小羊照个相.html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