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少年噶玛兰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少年噶玛兰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本书出售、求购地址：https://www.jiaokey.com/book/detail/14169386.html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少年噶玛兰.html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