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赛尔号脑筋急转弯  2  星球保卫战</w:t>
      </w:r>
    </w:p>
    <w:p>
      <w:r>
        <w:rPr>
          <w:rFonts w:ascii="宋体" w:hAnsi="宋体" w:eastAsia="宋体"/>
          <w:sz w:val="24"/>
        </w:rPr>
        <w:t>李丽琼编；刘红绘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赛尔号脑筋急转弯  2  星球保卫战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李丽琼编；刘红绘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本书出售、求购地址：https://www.jiaokey.com/book/detail/14169385.html</w:t>
      </w:r>
    </w:p>
    <w:p>
      <w:r>
        <w:t>更多相关图书推荐：https://www.jiaokey.com</w:t>
      </w:r>
    </w:p>
    <w:p>
      <w:r>
        <w:t>李丽琼编；刘红绘 其他作品：https://www.jiaokey.com/tag/李丽琼编；刘红绘.html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关键词搜索：https://www.jiaokey.com/tag/赛尔号脑筋急转弯  2  星球保卫战.html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