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爱弹吉他的小猪  彩图注音版</w:t>
      </w:r>
    </w:p>
    <w:p>
      <w:r>
        <w:rPr>
          <w:rFonts w:ascii="宋体" w:hAnsi="宋体" w:eastAsia="宋体"/>
          <w:sz w:val="24"/>
        </w:rPr>
        <w:t>周锐,赵容浩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爱弹吉他的小猪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周锐,赵容浩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9787558115301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本书包含的内容有：爱弹吉他的小猪、不会跑的兔子、唱出来的冰激凌、毽子和汤锅、可以吃掉的棋子儿、暖暖的冷风等。</w:t>
      </w:r>
    </w:p>
    <w:p/>
    <w:p>
      <w:r>
        <w:t>本书出售、求购地址：https://www.jiaokey.com/book/detail/14169361.html</w:t>
      </w:r>
    </w:p>
    <w:p>
      <w:r>
        <w:t>更多当代作品（1949年~）图书推荐：https://www.jiaokey.com</w:t>
      </w:r>
    </w:p>
    <w:p>
      <w:r>
        <w:t>周锐,赵容浩 其他作品：https://www.jiaokey.com/tag/周锐,赵容浩.html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