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第2辑  学习篇  绝不为父母和老师读书  升级经典版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出版日期：2017</w:t>
      </w:r>
    </w:p>
    <w:p>
      <w:r>
        <w:t>总页数：204</w:t>
      </w:r>
    </w:p>
    <w:p>
      <w:r>
        <w:t>更多请访问教客网: www.jiaokey.com</w:t>
      </w:r>
    </w:p>
    <w:p>
      <w:r>
        <w:t>胡小闹日记  第2辑  学习篇  绝不为父母和老师读书  升级经典版 评论地址：https://www.jiaokey.com/book/detail/14169357.html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