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书名：收纳的艺术</w:t>
      </w:r>
    </w:p>
    <w:p>
      <w:r>
        <w:t>作者：（日）铃木尚子著；郑悦译</w:t>
      </w:r>
    </w:p>
    <w:p>
      <w:r>
        <w:t>出版社：北京联合出版公司,2017.01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收纳的艺术 评论地址：https://www.jiaokey.com/book/detail/14169326.html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