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荒野求生  狼獾冰原的疯狂追踪</w:t>
      </w:r>
    </w:p>
    <w:p>
      <w:r>
        <w:rPr>
          <w:rFonts w:ascii="宋体" w:hAnsi="宋体" w:eastAsia="宋体"/>
          <w:sz w:val="24"/>
        </w:rPr>
        <w:t>（英）贝尔·格里尔斯著；陈芳芳译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荒野求生  狼獾冰原的疯狂追踪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（英）贝尔·格里尔斯著；陈芳芳译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本书出售、求购地址：https://www.jiaokey.com/book/detail/14169325.html</w:t>
      </w:r>
    </w:p>
    <w:p>
      <w:r>
        <w:t>更多相关图书推荐：https://www.jiaokey.com</w:t>
      </w:r>
    </w:p>
    <w:p>
      <w:r>
        <w:t>（英）贝尔·格里尔斯著；陈芳芳译 其他作品：https://www.jiaokey.com/tag/（英）贝尔·格里尔斯著；陈芳芳译.html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关键词搜索：https://www.jiaokey.com/tag/荒野求生  狼獾冰原的疯狂追踪.html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