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书名：桂文亚阅读小学堂  糖牙齿</w:t>
      </w:r>
    </w:p>
    <w:p>
      <w:r>
        <w:t>作者：桂文亚著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桂文亚阅读小学堂  糖牙齿 评论地址：https://www.jiaokey.com/book/detail/14169286.html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