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桂文亚阅读小学堂  老师同学都爱我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桂文亚阅读小学堂  老师同学都爱我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本书出售、求购地址：https://www.jiaokey.com/book/detail/14169278.html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关键词搜索：https://www.jiaokey.com/tag/桂文亚阅读小学堂  老师同学都爱我.html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