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12  身怀绝技的飞虫们  下  注音版</w:t>
      </w:r>
    </w:p>
    <w:p>
      <w:r>
        <w:t>作者：吴祥敏著；吉安等绘</w:t>
      </w:r>
    </w:p>
    <w:p>
      <w:r>
        <w:t>出版社：长春:北方妇女儿童出版社,2017.03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酷虫学校  12  身怀绝技的飞虫们  下  注音版 评论地址：https://www.jiaokey.com/book/detail/14169272.html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