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11  沉没的海神之船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查理九世  11  沉没的海神之船  进级版 评论地址：https://www.jiaokey.com/book/detail/14169267.html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