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书名：余生太短  要和有趣的人在一起</w:t>
      </w:r>
    </w:p>
    <w:p>
      <w:r>
        <w:t>作者：麦子熟了著</w:t>
      </w:r>
    </w:p>
    <w:p>
      <w:r>
        <w:t>出版社：北京联合出版公司,2017.02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余生太短  要和有趣的人在一起 评论地址：https://www.jiaokey.com/book/detail/14169265.html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