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韩国漫画血型书系列  千万别对B型人表白</w:t>
      </w:r>
    </w:p>
    <w:p>
      <w:r>
        <w:rPr>
          <w:rFonts w:ascii="宋体" w:hAnsi="宋体" w:eastAsia="宋体"/>
          <w:sz w:val="24"/>
        </w:rPr>
        <w:t>（韩）朴东宣著绘；唐建军，彭玲林译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韩国漫画血型书系列  千万别对B型人表白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（韩）朴东宣著绘；唐建军，彭玲林译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本书出售、求购地址：https://www.jiaokey.com/book/detail/14169257.html</w:t>
      </w:r>
    </w:p>
    <w:p>
      <w:r>
        <w:t>更多相关图书推荐：https://www.jiaokey.com</w:t>
      </w:r>
    </w:p>
    <w:p>
      <w:r>
        <w:t>（韩）朴东宣著绘；唐建军，彭玲林译 其他作品：https://www.jiaokey.com/tag/（韩）朴东宣著绘；唐建军，彭玲林译.html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关键词搜索：https://www.jiaokey.com/tag/韩国漫画血型书系列  千万别对B型人表白.html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