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把你交给时间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把你交给时间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本书出售、求购地址：https://www.jiaokey.com/book/detail/14169256.html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关键词搜索：https://www.jiaokey.com/tag/把你交给时间.html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