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诺贝尔文学奖大师经典悦读  萌芽卷  蜜蜂公主  少年版</w:t>
      </w:r>
    </w:p>
    <w:p>
      <w:r>
        <w:rPr>
          <w:rFonts w:ascii="宋体" w:hAnsi="宋体" w:eastAsia="宋体"/>
          <w:sz w:val="24"/>
        </w:rPr>
        <w:t>（法）法朗士著；张力改写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诺贝尔文学奖大师经典悦读  萌芽卷  蜜蜂公主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（法）法朗士著；张力改写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本书出售、求购地址：https://www.jiaokey.com/book/detail/14169254.html</w:t>
      </w:r>
    </w:p>
    <w:p>
      <w:r>
        <w:t>更多相关图书推荐：https://www.jiaokey.com</w:t>
      </w:r>
    </w:p>
    <w:p>
      <w:r>
        <w:t>（法）法朗士著；张力改写 其他作品：https://www.jiaokey.com/tag/（法）法朗士著；张力改写.html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关键词搜索：https://www.jiaokey.com/tag/诺贝尔文学奖大师经典悦读  萌芽卷  蜜蜂公主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