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铁路工程建设  科技动态报告文集  铁路隧道及地下工程分册</w:t>
      </w:r>
    </w:p>
    <w:p>
      <w:r>
        <w:rPr>
          <w:rFonts w:ascii="宋体" w:hAnsi="宋体" w:eastAsia="宋体"/>
          <w:sz w:val="24"/>
        </w:rPr>
        <w:t>铁路隧道及地下工程科技情报中心编辑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铁路工程建设  科技动态报告文集  铁路隧道及地下工程分册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铁路隧道及地下工程科技情报中心编辑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铁道部基本建设总局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本书出售、求购地址：https://www.jiaokey.com/book/detail/14169215.html</w:t>
      </w:r>
    </w:p>
    <w:p>
      <w:r>
        <w:t>更多相关图书推荐：https://www.jiaokey.com</w:t>
      </w:r>
    </w:p>
    <w:p>
      <w:r>
        <w:t>铁路隧道及地下工程科技情报中心编辑 其他作品：https://www.jiaokey.com/tag/铁路隧道及地下工程科技情报中心编辑.html</w:t>
      </w:r>
    </w:p>
    <w:p>
      <w:r>
        <w:t>铁道部基本建设总局 出版图书：https://www.jiaokey.com/tag/铁道部基本建设总局.html</w:t>
      </w:r>
    </w:p>
    <w:p>
      <w:r>
        <w:t>关键词搜索：https://www.jiaokey.com/tag/铁路工程建设  科技动态报告文集  铁路隧道及地下工程分册.html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