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书名：云南省公路工程试验检测费用指导价  2013年版</w:t>
      </w:r>
    </w:p>
    <w:p>
      <w:r>
        <w:t>作者：云南省交通运输厅工程造&lt;font color=Red&gt;价&lt;/font&gt;管理局主编</w:t>
      </w:r>
    </w:p>
    <w:p>
      <w:r>
        <w:t>出版社：2013.04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云南省公路工程试验检测费用指导价  2013年版 评论地址：https://www.jiaokey.com/book/detail/14169210.html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