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航海类专业精品系列教材  航海学  附录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航海类专业精品系列教材  航海学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本书出售、求购地址：https://www.jiaokey.com/book/detail/14169203.html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关键词搜索：https://www.jiaokey.com/tag/航海类专业精品系列教材  航海学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