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建筑大师罗伯特.M.格尼作品集</w:t>
      </w:r>
    </w:p>
    <w:p>
      <w:r>
        <w:rPr>
          <w:rFonts w:ascii="宋体" w:hAnsi="宋体" w:eastAsia="宋体"/>
          <w:sz w:val="24"/>
        </w:rPr>
        <w:t>（美）罗伯特·M.格尼编；齐梦涵译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建筑大师罗伯特.M.格尼作品集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（美）罗伯特·M.格尼编；齐梦涵译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本书出售、求购地址：https://www.jiaokey.com/book/detail/14169163.html</w:t>
      </w:r>
    </w:p>
    <w:p>
      <w:r>
        <w:t>更多相关图书推荐：https://www.jiaokey.com</w:t>
      </w:r>
    </w:p>
    <w:p>
      <w:r>
        <w:t>（美）罗伯特·M.格尼编；齐梦涵译 其他作品：https://www.jiaokey.com/tag/（美）罗伯特·M.格尼编；齐梦涵译.html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关键词搜索：https://www.jiaokey.com/tag/建筑大师罗伯特.M.格尼作品集.html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