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大学建筑  华丽的转变  第379期  汉英对照  韩语版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大学建筑  华丽的转变  第379期  汉英对照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本书出售、求购地址：https://www.jiaokey.com/book/detail/14169159.html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关键词搜索：https://www.jiaokey.com/tag/大学建筑  华丽的转变  第379期  汉英对照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