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粉煤灰混凝土在桥梁下部构造中的应用技术</w:t>
      </w:r>
    </w:p>
    <w:p>
      <w:r>
        <w:rPr>
          <w:rFonts w:ascii="宋体" w:hAnsi="宋体" w:eastAsia="宋体"/>
          <w:sz w:val="24"/>
        </w:rPr>
        <w:t>卢来运，刘泽军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粉煤灰混凝土在桥梁下部构造中的应用技术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卢来运，刘泽军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本书出售、求购地址：https://www.jiaokey.com/book/detail/14169147.html</w:t>
      </w:r>
    </w:p>
    <w:p>
      <w:r>
        <w:t>更多相关图书推荐：https://www.jiaokey.com</w:t>
      </w:r>
    </w:p>
    <w:p>
      <w:r>
        <w:t>卢来运，刘泽军 其他作品：https://www.jiaokey.com/tag/卢来运，刘泽军.html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关键词搜索：https://www.jiaokey.com/tag/粉煤灰混凝土在桥梁下部构造中的应用技术.html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