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书名：装配整体式混凝土构件图集  DBJT 08-121-2016</w:t>
      </w:r>
    </w:p>
    <w:p>
      <w:r>
        <w:t>作者：华东建筑设计研究院有限公司，上海城建物资有限公司主编</w:t>
      </w:r>
    </w:p>
    <w:p>
      <w:r>
        <w:t>出版社：上海：同济大学出版社</w:t>
      </w:r>
    </w:p>
    <w:p>
      <w:r>
        <w:t>出版日期：2016.05</w:t>
      </w:r>
    </w:p>
    <w:p>
      <w:r>
        <w:t>总页数：315</w:t>
      </w:r>
    </w:p>
    <w:p>
      <w:r>
        <w:t>更多请访问教客网: www.jiaokey.com</w:t>
      </w:r>
    </w:p>
    <w:p>
      <w:r>
        <w:t>装配整体式混凝土构件图集  DBJT 08-121-2016 评论地址：https://www.jiaokey.com/book/detail/14169099.html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