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应用技术型高等教育“十三五”规划教材  汽车类专业改革创新系列  汽车概论  第2版</w:t>
      </w:r>
    </w:p>
    <w:p>
      <w:r>
        <w:rPr>
          <w:rFonts w:ascii="宋体" w:hAnsi="宋体" w:eastAsia="宋体"/>
          <w:sz w:val="24"/>
        </w:rPr>
        <w:t>赵长利，吴娜主编；张竹林，郭荣春，陈德阳副主编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应用技术型高等教育“十三五”规划教材  汽车类专业改革创新系列  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赵长利，吴娜主编；张竹林，郭荣春，陈德阳副主编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本书出售、求购地址：https://www.jiaokey.com/book/detail/14169085.html</w:t>
      </w:r>
    </w:p>
    <w:p>
      <w:r>
        <w:t>更多相关图书推荐：https://www.jiaokey.com</w:t>
      </w:r>
    </w:p>
    <w:p>
      <w:r>
        <w:t>赵长利，吴娜主编；张竹林，郭荣春，陈德阳副主编 其他作品：https://www.jiaokey.com/tag/赵长利，吴娜主编；张竹林，郭荣春，陈德阳副主编.html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关键词搜索：https://www.jiaokey.com/tag/应用技术型高等教育“十三五”规划教材  汽车类专业改革创新系列  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