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电力拖动自动控制系统  运动控制系统  第5版</w:t>
      </w:r>
    </w:p>
    <w:p>
      <w:r>
        <w:rPr>
          <w:rFonts w:ascii="宋体" w:hAnsi="宋体" w:eastAsia="宋体"/>
          <w:sz w:val="24"/>
        </w:rPr>
        <w:t>阮毅，杨影，陈伯时编著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电力拖动自动控制系统  运动控制系统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阮毅，杨影，陈伯时编著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本书出售、求购地址：https://www.jiaokey.com/book/detail/14169077.html</w:t>
      </w:r>
    </w:p>
    <w:p>
      <w:r>
        <w:t>更多相关图书推荐：https://www.jiaokey.com</w:t>
      </w:r>
    </w:p>
    <w:p>
      <w:r>
        <w:t>阮毅，杨影，陈伯时编著 其他作品：https://www.jiaokey.com/tag/阮毅，杨影，陈伯时编著.html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关键词搜索：https://www.jiaokey.com/tag/电力拖动自动控制系统  运动控制系统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