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中国劳动力市场发展报告  2016</w:t>
      </w:r>
    </w:p>
    <w:p>
      <w:r>
        <w:rPr>
          <w:rFonts w:ascii="宋体" w:hAnsi="宋体" w:eastAsia="宋体"/>
          <w:sz w:val="24"/>
        </w:rPr>
        <w:t>赖德胜，孟大虎，李长安，王琦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赖德胜，孟大虎，李长安，王琦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本书出售、求购地址：https://www.jiaokey.com/book/detail/14169058.html</w:t>
      </w:r>
    </w:p>
    <w:p>
      <w:r>
        <w:t>更多相关图书推荐：https://www.jiaokey.com</w:t>
      </w:r>
    </w:p>
    <w:p>
      <w:r>
        <w:t>赖德胜，孟大虎，李长安，王琦 其他作品：https://www.jiaokey.com/tag/赖德胜，孟大虎，李长安，王琦.html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关键词搜索：https://www.jiaokey.com/tag/中国劳动力市场发展报告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