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国际贸易方式演进与经济发展  职业中间商视角</w:t>
      </w:r>
    </w:p>
    <w:p>
      <w:r>
        <w:rPr>
          <w:rFonts w:ascii="宋体" w:hAnsi="宋体" w:eastAsia="宋体"/>
          <w:sz w:val="24"/>
        </w:rPr>
        <w:t>郑小碧著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国际贸易方式演进与经济发展  职业中间商视角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本书出售、求购地址：https://www.jiaokey.com/book/detail/14169053.html</w:t>
      </w:r>
    </w:p>
    <w:p>
      <w:r>
        <w:t>更多相关图书推荐：https://www.jiaokey.com</w:t>
      </w:r>
    </w:p>
    <w:p>
      <w:r>
        <w:t>郑小碧著 其他作品：https://www.jiaokey.com/tag/郑小碧著.html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关键词搜索：https://www.jiaokey.com/tag/国际贸易方式演进与经济发展  职业中间商视角.html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