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一带一路大实践  中国工程企业走出去经验与教训</w:t>
      </w:r>
    </w:p>
    <w:p>
      <w:r>
        <w:rPr>
          <w:rFonts w:ascii="宋体" w:hAnsi="宋体" w:eastAsia="宋体"/>
          <w:sz w:val="24"/>
        </w:rPr>
        <w:t>周啸东主编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一带一路大实践  中国工程企业走出去经验与教训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本书出售、求购地址：https://www.jiaokey.com/book/detail/14169044.html</w:t>
      </w:r>
    </w:p>
    <w:p>
      <w:r>
        <w:t>更多相关图书推荐：https://www.jiaokey.com</w:t>
      </w:r>
    </w:p>
    <w:p>
      <w:r>
        <w:t>周啸东主编 其他作品：https://www.jiaokey.com/tag/周啸东主编.html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关键词搜索：https://www.jiaokey.com/tag/一带一路大实践  中国工程企业走出去经验与教训.html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