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基于三类危险源划分的煤矿瓦斯爆炸事故机理与预警研究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基于三类危险源划分的煤矿瓦斯爆炸事故机理与预警研究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本书出售、求购地址：https://www.jiaokey.com/book/detail/14169033.html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关键词搜索：https://www.jiaokey.com/tag/基于三类危险源划分的煤矿瓦斯爆炸事故机理与预警研究.html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