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雷达系统分析与设计  MATLAB版  第3版</w:t>
      </w:r>
    </w:p>
    <w:p>
      <w:r>
        <w:rPr>
          <w:rFonts w:ascii="宋体" w:hAnsi="宋体" w:eastAsia="宋体"/>
          <w:sz w:val="24"/>
        </w:rPr>
        <w:t>B.M.马哈夫扎（Bassem R.Mahafza）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雷达系统分析与设计  MATLAB版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B.M.马哈夫扎（Bassem R.Mahafza）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本书出售、求购地址：https://www.jiaokey.com/book/detail/14169008.html</w:t>
      </w:r>
    </w:p>
    <w:p>
      <w:r>
        <w:t>更多相关图书推荐：https://www.jiaokey.com</w:t>
      </w:r>
    </w:p>
    <w:p>
      <w:r>
        <w:t>B.M.马哈夫扎（Bassem R.Mahafza） 其他作品：https://www.jiaokey.com/tag/B.M.马哈夫扎（Bassem R.Mahafza）.html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关键词搜索：https://www.jiaokey.com/tag/雷达系统分析与设计  MATLAB版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