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基于RS与GIS的地震区地质灾害与环境评价</w:t>
      </w:r>
    </w:p>
    <w:p>
      <w:r>
        <w:rPr>
          <w:rFonts w:ascii="宋体" w:hAnsi="宋体" w:eastAsia="宋体"/>
          <w:sz w:val="24"/>
        </w:rPr>
        <w:t>刘汉湖，杨武年著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基于RS与GIS的地震区地质灾害与环境评价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刘汉湖，杨武年著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本书出售、求购地址：https://www.jiaokey.com/book/detail/14169005.html</w:t>
      </w:r>
    </w:p>
    <w:p>
      <w:r>
        <w:t>更多相关图书推荐：https://www.jiaokey.com</w:t>
      </w:r>
    </w:p>
    <w:p>
      <w:r>
        <w:t>刘汉湖，杨武年著 其他作品：https://www.jiaokey.com/tag/刘汉湖，杨武年著.html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关键词搜索：https://www.jiaokey.com/tag/基于RS与GIS的地震区地质灾害与环境评价.html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