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书名：菊竹清训  日本当代建筑的启蒙导师</w:t>
      </w:r>
    </w:p>
    <w:p>
      <w:r>
        <w:t>作者：（日）矶达雄（Tatsuo Iso）文</w:t>
      </w:r>
    </w:p>
    <w:p>
      <w:r>
        <w:t>出版社：武汉:华中科技大学出版社,2016.10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菊竹清训  日本当代建筑的启蒙导师 评论地址：https://www.jiaokey.com/book/detail/14169003.html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