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中国矿业大学教材建设工程资助教材  结构工程试验</w:t>
      </w:r>
    </w:p>
    <w:p>
      <w:r>
        <w:rPr>
          <w:rFonts w:ascii="宋体" w:hAnsi="宋体" w:eastAsia="宋体"/>
          <w:sz w:val="24"/>
        </w:rPr>
        <w:t>杜健民，范力，常鸿飞编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中国矿业大学教材建设工程资助教材  结构工程试验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杜健民，范力，常鸿飞编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本书出售、求购地址：https://www.jiaokey.com/book/detail/14169001.html</w:t>
      </w:r>
    </w:p>
    <w:p>
      <w:r>
        <w:t>更多相关图书推荐：https://www.jiaokey.com</w:t>
      </w:r>
    </w:p>
    <w:p>
      <w:r>
        <w:t>杜健民，范力，常鸿飞编 其他作品：https://www.jiaokey.com/tag/杜健民，范力，常鸿飞编.html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关键词搜索：https://www.jiaokey.com/tag/中国矿业大学教材建设工程资助教材  结构工程试验.html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