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海杂波  散射、K分布和雷达性能</w:t>
      </w:r>
    </w:p>
    <w:p>
      <w:r>
        <w:rPr>
          <w:rFonts w:ascii="宋体" w:hAnsi="宋体" w:eastAsia="宋体"/>
          <w:sz w:val="24"/>
        </w:rPr>
        <w:t>（英）KeithWard，（英）RobertTough，（英）SimonWatts著；罗丰等译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海杂波  散射、K分布和雷达性能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（英）KeithWard，（英）RobertTough，（英）SimonWatts著；罗丰等译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本书出售、求购地址：https://www.jiaokey.com/book/detail/14168970.html</w:t>
      </w:r>
    </w:p>
    <w:p>
      <w:r>
        <w:t>更多相关图书推荐：https://www.jiaokey.com</w:t>
      </w:r>
    </w:p>
    <w:p>
      <w:r>
        <w:t>（英）KeithWard，（英）RobertTough，（英）SimonWatts著；罗丰等译 其他作品：https://www.jiaokey.com/tag/（英）KeithWard，（英）RobertTough，（英）SimonWatts著；罗丰等译.html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关键词搜索：https://www.jiaokey.com/tag/海杂波  散射、K分布和雷达性能.html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