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风电场流场计算的理论与方法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风电场流场计算的理论与方法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本书出售、求购地址：https://www.jiaokey.com/book/detail/14168951.html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关键词搜索：https://www.jiaokey.com/tag/风电场流场计算的理论与方法.html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