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军事物流信息资源规划</w:t>
      </w:r>
    </w:p>
    <w:p>
      <w:r>
        <w:rPr>
          <w:rFonts w:ascii="宋体" w:hAnsi="宋体" w:eastAsia="宋体"/>
          <w:sz w:val="24"/>
        </w:rPr>
        <w:t>张剑芳著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军事物流信息资源规划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本书出售、求购地址：https://www.jiaokey.com/book/detail/14168941.html</w:t>
      </w:r>
    </w:p>
    <w:p>
      <w:r>
        <w:t>更多相关图书推荐：https://www.jiaokey.com</w:t>
      </w:r>
    </w:p>
    <w:p>
      <w:r>
        <w:t>张剑芳著 其他作品：https://www.jiaokey.com/tag/张剑芳著.html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关键词搜索：https://www.jiaokey.com/tag/军事物流信息资源规划.html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