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黑格尔《精神现象学》讲座  穿越意识哲学的自然和历史</w:t>
      </w:r>
    </w:p>
    <w:p>
      <w:r>
        <w:rPr>
          <w:rFonts w:ascii="宋体" w:hAnsi="宋体" w:eastAsia="宋体"/>
          <w:sz w:val="24"/>
        </w:rPr>
        <w:t>（德）贺伯特.博德著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黑格尔《精神现象学》讲座  穿越意识哲学的自然和历史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（德）贺伯特.博德著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本书出售、求购地址：https://www.jiaokey.com/book/detail/14168925.html</w:t>
      </w:r>
    </w:p>
    <w:p>
      <w:r>
        <w:t>更多相关图书推荐：https://www.jiaokey.com</w:t>
      </w:r>
    </w:p>
    <w:p>
      <w:r>
        <w:t>（德）贺伯特.博德著 其他作品：https://www.jiaokey.com/tag/（德）贺伯特.博德著.html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关键词搜索：https://www.jiaokey.com/tag/黑格尔《精神现象学》讲座  穿越意识哲学的自然和历史.html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