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书名：世界优秀建筑设计机构精选作品集  6  巴马丹拿集团</w:t>
      </w:r>
    </w:p>
    <w:p>
      <w:r>
        <w:t>作者：曾江河编</w:t>
      </w:r>
    </w:p>
    <w:p>
      <w:r>
        <w:t>出版社：天津：天津大学出版社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世界优秀建筑设计机构精选作品集  6  巴马丹拿集团 评论地址：https://www.jiaokey.com/book/detail/14168855.html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