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书名：世界优秀建筑设计机构精选作品集  3  美国捷得国际建筑师事务所</w:t>
      </w:r>
    </w:p>
    <w:p>
      <w:r>
        <w:t>作者：曾江河编</w:t>
      </w:r>
    </w:p>
    <w:p>
      <w:r>
        <w:t>出版社：天津:天津大学出版社,2013.03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世界优秀建筑设计机构精选作品集  3  美国捷得国际建筑师事务所 评论地址：https://www.jiaokey.com/book/detail/14168851.html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