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  艺术家、设计师和制造商</w:t>
      </w:r>
    </w:p>
    <w:p>
      <w:r>
        <w:rPr>
          <w:rFonts w:ascii="宋体" w:hAnsi="宋体" w:eastAsia="宋体"/>
          <w:sz w:val="24"/>
        </w:rPr>
        <w:t>（英）史蒂芬·霍斯金斯著；梅铁铮译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  艺术家、设计师和制造商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（英）史蒂芬·霍斯金斯著；梅铁铮译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本书出售、求购地址：https://www.jiaokey.com/book/detail/14168843.html</w:t>
      </w:r>
    </w:p>
    <w:p>
      <w:r>
        <w:t>更多相关图书推荐：https://www.jiaokey.com</w:t>
      </w:r>
    </w:p>
    <w:p>
      <w:r>
        <w:t>（英）史蒂芬·霍斯金斯著；梅铁铮译 其他作品：https://www.jiaokey.com/tag/（英）史蒂芬·霍斯金斯著；梅铁铮译.html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关键词搜索：https://www.jiaokey.com/tag/3D打印  艺术家、设计师和制造商.html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