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自动化机构设计工程师速成宝典  入门篇</w:t>
      </w:r>
    </w:p>
    <w:p>
      <w:r>
        <w:rPr>
          <w:rFonts w:ascii="宋体" w:hAnsi="宋体" w:eastAsia="宋体"/>
          <w:sz w:val="24"/>
        </w:rPr>
        <w:t>柯武龙编著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自动化机构设计工程师速成宝典  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柯武龙编著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本书出售、求购地址：https://www.jiaokey.com/book/detail/14168821.html</w:t>
      </w:r>
    </w:p>
    <w:p>
      <w:r>
        <w:t>更多相关图书推荐：https://www.jiaokey.com</w:t>
      </w:r>
    </w:p>
    <w:p>
      <w:r>
        <w:t>柯武龙编著 其他作品：https://www.jiaokey.com/tag/柯武龙编著.html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关键词搜索：https://www.jiaokey.com/tag/自动化机构设计工程师速成宝典  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