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汽车发动机故障检测分析手册</w:t>
      </w:r>
    </w:p>
    <w:p>
      <w:r>
        <w:rPr>
          <w:rFonts w:ascii="宋体" w:hAnsi="宋体" w:eastAsia="宋体"/>
          <w:sz w:val="24"/>
        </w:rPr>
        <w:t>刘胜早，吴碎杰主编；杨宁江，陈碎芝副主编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汽车发动机故障检测分析手册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刘胜早，吴碎杰主编；杨宁江，陈碎芝副主编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本书出售、求购地址：https://www.jiaokey.com/book/detail/14168795.html</w:t>
      </w:r>
    </w:p>
    <w:p>
      <w:r>
        <w:t>更多相关图书推荐：https://www.jiaokey.com</w:t>
      </w:r>
    </w:p>
    <w:p>
      <w:r>
        <w:t>刘胜早，吴碎杰主编；杨宁江，陈碎芝副主编 其他作品：https://www.jiaokey.com/tag/刘胜早，吴碎杰主编；杨宁江，陈碎芝副主编.html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关键词搜索：https://www.jiaokey.com/tag/汽车发动机故障检测分析手册.html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