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书名：留根报告  《中国民俗志  湖北宜昌市卷》编纂文集</w:t>
      </w:r>
    </w:p>
    <w:p>
      <w:r>
        <w:t>作者：湖北省宜昌市文学艺术界联合会，湖北省宜昌市民间文艺家协会编</w:t>
      </w:r>
    </w:p>
    <w:p>
      <w:r>
        <w:t>出版社：三峡电子音像出版社,2015.12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留根报告  《中国民俗志  湖北宜昌市卷》编纂文集 评论地址：https://www.jiaokey.com/book/detail/14168782.html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