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下里巴人  甘茂华歌词选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下里巴人  甘茂华歌词选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本书出售、求购地址：https://www.jiaokey.com/book/detail/14168772.html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关键词搜索：https://www.jiaokey.com/tag/下里巴人  甘茂华歌词选.html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