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阿克拉的阳光  一个骨科主任的援非记忆</w:t>
      </w:r>
    </w:p>
    <w:p>
      <w:r>
        <w:rPr>
          <w:rFonts w:ascii="宋体" w:hAnsi="宋体" w:eastAsia="宋体"/>
          <w:sz w:val="24"/>
        </w:rPr>
        <w:t>瞿东滨著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阿克拉的阳光  一个骨科主任的援非记忆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瞿东滨著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本书出售、求购地址：https://www.jiaokey.com/book/detail/14168710.html</w:t>
      </w:r>
    </w:p>
    <w:p>
      <w:r>
        <w:t>更多相关图书推荐：https://www.jiaokey.com</w:t>
      </w:r>
    </w:p>
    <w:p>
      <w:r>
        <w:t>瞿东滨著 其他作品：https://www.jiaokey.com/tag/瞿东滨著.html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关键词搜索：https://www.jiaokey.com/tag/阿克拉的阳光  一个骨科主任的援非记忆.html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