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历代女性诗词鉴赏辞典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历代女性诗词鉴赏辞典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本书出售、求购地址：https://www.jiaokey.com/book/detail/14168699.html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关键词搜索：https://www.jiaokey.com/tag/历代女性诗词鉴赏辞典.html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